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9BD9" w14:textId="0E31C7DD" w:rsidR="00A3688B" w:rsidRPr="00924AC1" w:rsidRDefault="0054120E">
      <w:pPr>
        <w:pStyle w:val="Title"/>
        <w:jc w:val="center"/>
        <w:rPr>
          <w:rFonts w:ascii="Corbel" w:hAnsi="Corbel"/>
          <w:color w:val="000000" w:themeColor="text1"/>
        </w:rPr>
      </w:pPr>
      <w:r w:rsidRPr="00924AC1">
        <w:rPr>
          <w:rFonts w:ascii="Corbel" w:hAnsi="Corbel"/>
          <w:color w:val="000000" w:themeColor="text1"/>
        </w:rPr>
        <w:t>Student Association of George Brown</w:t>
      </w:r>
      <w:r w:rsidRPr="00924AC1">
        <w:rPr>
          <w:rFonts w:ascii="Corbel" w:hAnsi="Corbel"/>
          <w:color w:val="000000" w:themeColor="text1"/>
        </w:rPr>
        <w:br/>
        <w:t>Club Constitution Template</w:t>
      </w:r>
    </w:p>
    <w:p w14:paraId="29699DDD" w14:textId="77777777" w:rsidR="00A3688B" w:rsidRPr="00924AC1" w:rsidRDefault="0054120E">
      <w:pPr>
        <w:rPr>
          <w:rFonts w:ascii="Corbel" w:hAnsi="Corbel"/>
        </w:rPr>
      </w:pPr>
      <w:r w:rsidRPr="00924AC1">
        <w:rPr>
          <w:rFonts w:ascii="Corbel" w:hAnsi="Corbel"/>
          <w:b/>
        </w:rPr>
        <w:t>Purpose of this Template</w:t>
      </w:r>
      <w:r w:rsidRPr="00924AC1">
        <w:rPr>
          <w:rFonts w:ascii="Corbel" w:hAnsi="Corbel"/>
          <w:b/>
        </w:rPr>
        <w:br/>
      </w:r>
      <w:r w:rsidRPr="00924AC1">
        <w:rPr>
          <w:rFonts w:ascii="Corbel" w:hAnsi="Corbel"/>
        </w:rPr>
        <w:t>This template is designed to help you create your club's constitution. Complete the fillable sections, adapt the examples to reflect your club, and remove any examples before submitting your final version. The Student Association will review your constitution as part of the club approval process.</w:t>
      </w:r>
    </w:p>
    <w:p w14:paraId="53D9EC71"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1. Club Name</w:t>
      </w:r>
    </w:p>
    <w:p w14:paraId="6A509DFD" w14:textId="77777777" w:rsidR="00A3688B" w:rsidRPr="00924AC1" w:rsidRDefault="0054120E">
      <w:pPr>
        <w:rPr>
          <w:rFonts w:ascii="Corbel" w:hAnsi="Corbel"/>
        </w:rPr>
      </w:pPr>
      <w:r w:rsidRPr="00924AC1">
        <w:rPr>
          <w:rFonts w:ascii="Corbel" w:hAnsi="Corbel"/>
        </w:rPr>
        <w:t>Official Club Name: ____________________________</w:t>
      </w:r>
    </w:p>
    <w:p w14:paraId="31C9E52D" w14:textId="77777777" w:rsidR="00A3688B" w:rsidRPr="00924AC1" w:rsidRDefault="0054120E">
      <w:pPr>
        <w:rPr>
          <w:rFonts w:ascii="Corbel" w:hAnsi="Corbel"/>
        </w:rPr>
      </w:pPr>
      <w:r w:rsidRPr="00924AC1">
        <w:rPr>
          <w:rFonts w:ascii="Corbel" w:hAnsi="Corbel"/>
        </w:rPr>
        <w:t>Abbreviation (optional): ________________________</w:t>
      </w:r>
    </w:p>
    <w:p w14:paraId="2969C943"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2. Club Purpose</w:t>
      </w:r>
    </w:p>
    <w:p w14:paraId="5A5AE7FB" w14:textId="77777777" w:rsidR="00A3688B" w:rsidRPr="00924AC1" w:rsidRDefault="0054120E">
      <w:pPr>
        <w:rPr>
          <w:rFonts w:ascii="Corbel" w:hAnsi="Corbel"/>
        </w:rPr>
      </w:pPr>
      <w:r w:rsidRPr="00924AC1">
        <w:rPr>
          <w:rFonts w:ascii="Corbel" w:hAnsi="Corbel"/>
        </w:rPr>
        <w:t>Our club exists to:</w:t>
      </w:r>
    </w:p>
    <w:p w14:paraId="6C825D73" w14:textId="77777777" w:rsidR="00A3688B" w:rsidRPr="00924AC1" w:rsidRDefault="0054120E">
      <w:pPr>
        <w:rPr>
          <w:rFonts w:ascii="Corbel" w:hAnsi="Corbel"/>
        </w:rPr>
      </w:pPr>
      <w:r w:rsidRPr="00924AC1">
        <w:rPr>
          <w:rFonts w:ascii="Corbel" w:hAnsi="Corbel"/>
        </w:rPr>
        <w:t>• ____________________________________________</w:t>
      </w:r>
    </w:p>
    <w:p w14:paraId="6047F9BD" w14:textId="77777777" w:rsidR="00A3688B" w:rsidRPr="00924AC1" w:rsidRDefault="0054120E">
      <w:pPr>
        <w:rPr>
          <w:rFonts w:ascii="Corbel" w:hAnsi="Corbel"/>
        </w:rPr>
      </w:pPr>
      <w:r w:rsidRPr="00924AC1">
        <w:rPr>
          <w:rFonts w:ascii="Corbel" w:hAnsi="Corbel"/>
        </w:rPr>
        <w:t>• ____________________________________________</w:t>
      </w:r>
    </w:p>
    <w:p w14:paraId="4444B654" w14:textId="77777777" w:rsidR="00A3688B" w:rsidRPr="00924AC1" w:rsidRDefault="0054120E">
      <w:pPr>
        <w:rPr>
          <w:rFonts w:ascii="Corbel" w:hAnsi="Corbel"/>
        </w:rPr>
      </w:pPr>
      <w:r w:rsidRPr="00924AC1">
        <w:rPr>
          <w:rFonts w:ascii="Corbel" w:hAnsi="Corbel"/>
        </w:rPr>
        <w:t>• ____________________________________________</w:t>
      </w:r>
    </w:p>
    <w:p w14:paraId="1B139939" w14:textId="77777777" w:rsidR="00A3688B" w:rsidRPr="00924AC1" w:rsidRDefault="0054120E">
      <w:pPr>
        <w:rPr>
          <w:rFonts w:ascii="Corbel" w:hAnsi="Corbel"/>
        </w:rPr>
      </w:pPr>
      <w:r w:rsidRPr="00924AC1">
        <w:rPr>
          <w:rFonts w:ascii="Corbel" w:hAnsi="Corbel"/>
          <w:i/>
        </w:rPr>
        <w:t>Examples: Build community, celebrate culture, support academic success, promote wellness, organize recreational activities, create networking opportunities, volunteer in the community.</w:t>
      </w:r>
    </w:p>
    <w:p w14:paraId="59E9D7FA"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3. Membership</w:t>
      </w:r>
    </w:p>
    <w:p w14:paraId="7B0F7B77" w14:textId="0975F0FF" w:rsidR="00A3688B" w:rsidRPr="00924AC1" w:rsidRDefault="0054120E">
      <w:pPr>
        <w:rPr>
          <w:rFonts w:ascii="Corbel" w:hAnsi="Corbel"/>
        </w:rPr>
      </w:pPr>
      <w:r w:rsidRPr="00924AC1">
        <w:rPr>
          <w:rFonts w:ascii="Corbel" w:hAnsi="Corbel"/>
        </w:rPr>
        <w:t>Membership is open to all currently enrolled George Brown Polytechnic students unless otherwise approved by the Student Association.</w:t>
      </w:r>
    </w:p>
    <w:p w14:paraId="1C0088C8" w14:textId="77777777" w:rsidR="00A3688B" w:rsidRPr="00924AC1" w:rsidRDefault="0054120E">
      <w:pPr>
        <w:rPr>
          <w:rFonts w:ascii="Corbel" w:hAnsi="Corbel"/>
        </w:rPr>
      </w:pPr>
      <w:r w:rsidRPr="00924AC1">
        <w:rPr>
          <w:rFonts w:ascii="Corbel" w:hAnsi="Corbel"/>
        </w:rPr>
        <w:t>Members are expected to:</w:t>
      </w:r>
    </w:p>
    <w:p w14:paraId="5B8C2092" w14:textId="77777777" w:rsidR="00A3688B" w:rsidRPr="00924AC1" w:rsidRDefault="0054120E">
      <w:pPr>
        <w:rPr>
          <w:rFonts w:ascii="Corbel" w:hAnsi="Corbel"/>
        </w:rPr>
      </w:pPr>
      <w:r w:rsidRPr="00924AC1">
        <w:rPr>
          <w:rFonts w:ascii="Corbel" w:hAnsi="Corbel"/>
        </w:rPr>
        <w:t>• Respect others and contribute to a welcoming environment.</w:t>
      </w:r>
    </w:p>
    <w:p w14:paraId="29CA588F" w14:textId="380D8605" w:rsidR="00A3688B" w:rsidRPr="00924AC1" w:rsidRDefault="0054120E">
      <w:pPr>
        <w:rPr>
          <w:rFonts w:ascii="Corbel" w:hAnsi="Corbel"/>
        </w:rPr>
      </w:pPr>
      <w:r w:rsidRPr="00924AC1">
        <w:rPr>
          <w:rFonts w:ascii="Corbel" w:hAnsi="Corbel"/>
        </w:rPr>
        <w:t xml:space="preserve">• Follow Student Association and </w:t>
      </w:r>
      <w:r w:rsidR="00900FE4">
        <w:rPr>
          <w:rFonts w:ascii="Corbel" w:hAnsi="Corbel"/>
        </w:rPr>
        <w:t>George Brown Polytechnic</w:t>
      </w:r>
      <w:r w:rsidRPr="00924AC1">
        <w:rPr>
          <w:rFonts w:ascii="Corbel" w:hAnsi="Corbel"/>
        </w:rPr>
        <w:t xml:space="preserve"> policies.</w:t>
      </w:r>
    </w:p>
    <w:p w14:paraId="52B41F6B" w14:textId="77777777" w:rsidR="00A3688B" w:rsidRPr="00924AC1" w:rsidRDefault="0054120E">
      <w:pPr>
        <w:rPr>
          <w:rFonts w:ascii="Corbel" w:hAnsi="Corbel"/>
        </w:rPr>
      </w:pPr>
      <w:r w:rsidRPr="00924AC1">
        <w:rPr>
          <w:rFonts w:ascii="Corbel" w:hAnsi="Corbel"/>
        </w:rPr>
        <w:t>• Support the club's purpose.</w:t>
      </w:r>
    </w:p>
    <w:p w14:paraId="632631EC" w14:textId="77777777" w:rsidR="00A3688B" w:rsidRPr="00924AC1" w:rsidRDefault="0054120E">
      <w:pPr>
        <w:rPr>
          <w:rFonts w:ascii="Corbel" w:hAnsi="Corbel"/>
        </w:rPr>
      </w:pPr>
      <w:r w:rsidRPr="00924AC1">
        <w:rPr>
          <w:rFonts w:ascii="Corbel" w:hAnsi="Corbel"/>
        </w:rPr>
        <w:t>Optional club-specific membership expectations:</w:t>
      </w:r>
    </w:p>
    <w:p w14:paraId="4B5613B5" w14:textId="77777777" w:rsidR="00A3688B" w:rsidRPr="00924AC1" w:rsidRDefault="0054120E">
      <w:pPr>
        <w:rPr>
          <w:rFonts w:ascii="Corbel" w:hAnsi="Corbel"/>
        </w:rPr>
      </w:pPr>
      <w:r w:rsidRPr="00924AC1">
        <w:rPr>
          <w:rFonts w:ascii="Corbel" w:hAnsi="Corbel"/>
        </w:rPr>
        <w:t>____________________________________________</w:t>
      </w:r>
    </w:p>
    <w:p w14:paraId="403EF2F3"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lastRenderedPageBreak/>
        <w:t>4. Executive Team</w:t>
      </w:r>
    </w:p>
    <w:p w14:paraId="49FB3935" w14:textId="77777777" w:rsidR="00A3688B" w:rsidRPr="00924AC1" w:rsidRDefault="0054120E">
      <w:pPr>
        <w:rPr>
          <w:rFonts w:ascii="Corbel" w:hAnsi="Corbel"/>
        </w:rPr>
      </w:pPr>
      <w:r w:rsidRPr="00924AC1">
        <w:rPr>
          <w:rFonts w:ascii="Corbel" w:hAnsi="Corbel"/>
        </w:rPr>
        <w:t>Minimum positions: President, Vice-President, Treasurer</w:t>
      </w:r>
    </w:p>
    <w:p w14:paraId="45CE736E" w14:textId="77777777" w:rsidR="00A3688B" w:rsidRPr="00924AC1" w:rsidRDefault="00A3688B">
      <w:pPr>
        <w:rPr>
          <w:rFonts w:ascii="Corbel" w:hAnsi="Corbel"/>
        </w:rPr>
      </w:pPr>
    </w:p>
    <w:p w14:paraId="1C2F2040" w14:textId="77777777" w:rsidR="00A3688B" w:rsidRPr="00924AC1" w:rsidRDefault="0054120E">
      <w:pPr>
        <w:rPr>
          <w:rFonts w:ascii="Corbel" w:hAnsi="Corbel"/>
        </w:rPr>
      </w:pPr>
      <w:r w:rsidRPr="00924AC1">
        <w:rPr>
          <w:rFonts w:ascii="Corbel" w:hAnsi="Corbel"/>
        </w:rPr>
        <w:t>| Position | Name | Primary Responsibilities |</w:t>
      </w:r>
    </w:p>
    <w:p w14:paraId="56F4F032" w14:textId="77777777" w:rsidR="00A3688B" w:rsidRPr="00924AC1" w:rsidRDefault="0054120E">
      <w:pPr>
        <w:rPr>
          <w:rFonts w:ascii="Corbel" w:hAnsi="Corbel"/>
        </w:rPr>
      </w:pPr>
      <w:r w:rsidRPr="00924AC1">
        <w:rPr>
          <w:rFonts w:ascii="Corbel" w:hAnsi="Corbel"/>
        </w:rPr>
        <w:t>| President | __________ | Leads the club, chairs meetings, primary contact |</w:t>
      </w:r>
    </w:p>
    <w:p w14:paraId="0DAF89CE" w14:textId="77777777" w:rsidR="00A3688B" w:rsidRPr="00924AC1" w:rsidRDefault="0054120E">
      <w:pPr>
        <w:rPr>
          <w:rFonts w:ascii="Corbel" w:hAnsi="Corbel"/>
        </w:rPr>
      </w:pPr>
      <w:r w:rsidRPr="00924AC1">
        <w:rPr>
          <w:rFonts w:ascii="Corbel" w:hAnsi="Corbel"/>
        </w:rPr>
        <w:t>| Vice-President | __________ | Supports the President and oversees projects |</w:t>
      </w:r>
    </w:p>
    <w:p w14:paraId="22465CEF" w14:textId="77777777" w:rsidR="00A3688B" w:rsidRPr="00924AC1" w:rsidRDefault="0054120E">
      <w:pPr>
        <w:rPr>
          <w:rFonts w:ascii="Corbel" w:hAnsi="Corbel"/>
        </w:rPr>
      </w:pPr>
      <w:r w:rsidRPr="00924AC1">
        <w:rPr>
          <w:rFonts w:ascii="Corbel" w:hAnsi="Corbel"/>
        </w:rPr>
        <w:t>| Treasurer | __________ | Manages finances and budget |</w:t>
      </w:r>
    </w:p>
    <w:p w14:paraId="0068000A" w14:textId="77777777" w:rsidR="00A3688B" w:rsidRPr="00924AC1" w:rsidRDefault="0054120E">
      <w:pPr>
        <w:rPr>
          <w:rFonts w:ascii="Corbel" w:hAnsi="Corbel"/>
        </w:rPr>
      </w:pPr>
      <w:r w:rsidRPr="00924AC1">
        <w:rPr>
          <w:rFonts w:ascii="Corbel" w:hAnsi="Corbel"/>
        </w:rPr>
        <w:t>| Additional Position | __________ | __________________________ |</w:t>
      </w:r>
    </w:p>
    <w:p w14:paraId="30D6307D"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5. Executive Elections</w:t>
      </w:r>
    </w:p>
    <w:p w14:paraId="240EEF60" w14:textId="77777777" w:rsidR="00A3688B" w:rsidRPr="00924AC1" w:rsidRDefault="0054120E">
      <w:pPr>
        <w:rPr>
          <w:rFonts w:ascii="Corbel" w:hAnsi="Corbel"/>
        </w:rPr>
      </w:pPr>
      <w:r w:rsidRPr="00924AC1">
        <w:rPr>
          <w:rFonts w:ascii="Corbel" w:hAnsi="Corbel"/>
        </w:rPr>
        <w:t>Describe how executives are elected.</w:t>
      </w:r>
    </w:p>
    <w:p w14:paraId="6C01EE12" w14:textId="77777777" w:rsidR="00A3688B" w:rsidRPr="00924AC1" w:rsidRDefault="0054120E">
      <w:pPr>
        <w:rPr>
          <w:rFonts w:ascii="Corbel" w:hAnsi="Corbel"/>
        </w:rPr>
      </w:pPr>
      <w:r w:rsidRPr="00924AC1">
        <w:rPr>
          <w:rFonts w:ascii="Corbel" w:hAnsi="Corbel"/>
          <w:i/>
        </w:rPr>
        <w:t>Example: Elections are held annually by anonymous vote. Each member receives one vote. The candidate with the most votes is elected. Vacancies may be filled through a by-election or interim appointment.</w:t>
      </w:r>
    </w:p>
    <w:p w14:paraId="21170B39" w14:textId="77777777" w:rsidR="00A3688B" w:rsidRPr="00924AC1" w:rsidRDefault="0054120E">
      <w:pPr>
        <w:rPr>
          <w:rFonts w:ascii="Corbel" w:hAnsi="Corbel"/>
        </w:rPr>
      </w:pPr>
      <w:r w:rsidRPr="00924AC1">
        <w:rPr>
          <w:rFonts w:ascii="Corbel" w:hAnsi="Corbel"/>
        </w:rPr>
        <w:t>Club Process:</w:t>
      </w:r>
    </w:p>
    <w:p w14:paraId="0C1645BA" w14:textId="77777777" w:rsidR="00A3688B" w:rsidRPr="00924AC1" w:rsidRDefault="0054120E">
      <w:pPr>
        <w:rPr>
          <w:rFonts w:ascii="Corbel" w:hAnsi="Corbel"/>
        </w:rPr>
      </w:pPr>
      <w:r w:rsidRPr="00924AC1">
        <w:rPr>
          <w:rFonts w:ascii="Corbel" w:hAnsi="Corbel"/>
        </w:rPr>
        <w:t>____________________________________________</w:t>
      </w:r>
    </w:p>
    <w:p w14:paraId="4D7DB701"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6. Meetings</w:t>
      </w:r>
    </w:p>
    <w:p w14:paraId="6AE2714F" w14:textId="77777777" w:rsidR="00A3688B" w:rsidRPr="00924AC1" w:rsidRDefault="0054120E">
      <w:pPr>
        <w:rPr>
          <w:rFonts w:ascii="Corbel" w:hAnsi="Corbel"/>
        </w:rPr>
      </w:pPr>
      <w:r w:rsidRPr="00924AC1">
        <w:rPr>
          <w:rFonts w:ascii="Corbel" w:hAnsi="Corbel"/>
        </w:rPr>
        <w:t>Meetings may be held in person, online, or in a hybrid format.</w:t>
      </w:r>
    </w:p>
    <w:p w14:paraId="0C21DCA3" w14:textId="77777777" w:rsidR="00A3688B" w:rsidRPr="00924AC1" w:rsidRDefault="0054120E">
      <w:pPr>
        <w:rPr>
          <w:rFonts w:ascii="Corbel" w:hAnsi="Corbel"/>
        </w:rPr>
      </w:pPr>
      <w:r w:rsidRPr="00924AC1">
        <w:rPr>
          <w:rFonts w:ascii="Corbel" w:hAnsi="Corbel"/>
          <w:i/>
        </w:rPr>
        <w:t>Example: The club will hold at least one general meeting each month during the academic year.</w:t>
      </w:r>
    </w:p>
    <w:p w14:paraId="0A1A134A" w14:textId="77777777" w:rsidR="00A3688B" w:rsidRPr="00924AC1" w:rsidRDefault="0054120E">
      <w:pPr>
        <w:rPr>
          <w:rFonts w:ascii="Corbel" w:hAnsi="Corbel"/>
        </w:rPr>
      </w:pPr>
      <w:r w:rsidRPr="00924AC1">
        <w:rPr>
          <w:rFonts w:ascii="Corbel" w:hAnsi="Corbel"/>
        </w:rPr>
        <w:t>Meeting schedule/expectations:</w:t>
      </w:r>
    </w:p>
    <w:p w14:paraId="2562A898" w14:textId="77777777" w:rsidR="00A3688B" w:rsidRPr="00924AC1" w:rsidRDefault="0054120E">
      <w:pPr>
        <w:rPr>
          <w:rFonts w:ascii="Corbel" w:hAnsi="Corbel"/>
        </w:rPr>
      </w:pPr>
      <w:r w:rsidRPr="00924AC1">
        <w:rPr>
          <w:rFonts w:ascii="Corbel" w:hAnsi="Corbel"/>
        </w:rPr>
        <w:t>____________________________________________</w:t>
      </w:r>
    </w:p>
    <w:p w14:paraId="54EA9739"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7. Club Finances</w:t>
      </w:r>
    </w:p>
    <w:p w14:paraId="46B854E7" w14:textId="77777777" w:rsidR="00A3688B" w:rsidRPr="00924AC1" w:rsidRDefault="0054120E">
      <w:pPr>
        <w:rPr>
          <w:rFonts w:ascii="Corbel" w:hAnsi="Corbel"/>
        </w:rPr>
      </w:pPr>
      <w:r w:rsidRPr="00924AC1">
        <w:rPr>
          <w:rFonts w:ascii="Corbel" w:hAnsi="Corbel"/>
        </w:rPr>
        <w:t>Club funds will only be used for approved club activities and will follow Student Association financial procedures.</w:t>
      </w:r>
    </w:p>
    <w:p w14:paraId="289DEAAD" w14:textId="77777777" w:rsidR="00A3688B" w:rsidRPr="00924AC1" w:rsidRDefault="0054120E">
      <w:pPr>
        <w:rPr>
          <w:rFonts w:ascii="Corbel" w:hAnsi="Corbel"/>
        </w:rPr>
      </w:pPr>
      <w:r w:rsidRPr="00924AC1">
        <w:rPr>
          <w:rFonts w:ascii="Corbel" w:hAnsi="Corbel"/>
        </w:rPr>
        <w:t>Additional financial practices (optional):</w:t>
      </w:r>
    </w:p>
    <w:p w14:paraId="4D40B0A2" w14:textId="77777777" w:rsidR="00A3688B" w:rsidRPr="00924AC1" w:rsidRDefault="0054120E">
      <w:pPr>
        <w:rPr>
          <w:rFonts w:ascii="Corbel" w:hAnsi="Corbel"/>
        </w:rPr>
      </w:pPr>
      <w:r w:rsidRPr="00924AC1">
        <w:rPr>
          <w:rFonts w:ascii="Corbel" w:hAnsi="Corbel"/>
        </w:rPr>
        <w:t>____________________________________________</w:t>
      </w:r>
    </w:p>
    <w:p w14:paraId="45C5231F"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lastRenderedPageBreak/>
        <w:t>8. Events &amp; Activities</w:t>
      </w:r>
    </w:p>
    <w:p w14:paraId="36E14829" w14:textId="77777777" w:rsidR="00A3688B" w:rsidRPr="00924AC1" w:rsidRDefault="0054120E">
      <w:pPr>
        <w:rPr>
          <w:rFonts w:ascii="Corbel" w:hAnsi="Corbel"/>
        </w:rPr>
      </w:pPr>
      <w:r w:rsidRPr="00924AC1">
        <w:rPr>
          <w:rFonts w:ascii="Corbel" w:hAnsi="Corbel"/>
          <w:i/>
        </w:rPr>
        <w:t>Examples: Workshops, guest speakers, networking events, cultural celebrations, tournaments, volunteer initiatives, social events.</w:t>
      </w:r>
    </w:p>
    <w:p w14:paraId="7B9A15F2" w14:textId="77777777" w:rsidR="00A3688B" w:rsidRPr="00924AC1" w:rsidRDefault="0054120E">
      <w:pPr>
        <w:rPr>
          <w:rFonts w:ascii="Corbel" w:hAnsi="Corbel"/>
        </w:rPr>
      </w:pPr>
      <w:r w:rsidRPr="00924AC1">
        <w:rPr>
          <w:rFonts w:ascii="Corbel" w:hAnsi="Corbel"/>
        </w:rPr>
        <w:t>Planned activities unique to your club:</w:t>
      </w:r>
    </w:p>
    <w:p w14:paraId="6148E8F0" w14:textId="77777777" w:rsidR="00A3688B" w:rsidRPr="00924AC1" w:rsidRDefault="0054120E">
      <w:pPr>
        <w:rPr>
          <w:rFonts w:ascii="Corbel" w:hAnsi="Corbel"/>
        </w:rPr>
      </w:pPr>
      <w:r w:rsidRPr="00924AC1">
        <w:rPr>
          <w:rFonts w:ascii="Corbel" w:hAnsi="Corbel"/>
        </w:rPr>
        <w:t>____________________________________________</w:t>
      </w:r>
    </w:p>
    <w:p w14:paraId="451D1B20"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9. Member Conduct</w:t>
      </w:r>
    </w:p>
    <w:p w14:paraId="08A66F99" w14:textId="77777777" w:rsidR="00A3688B" w:rsidRPr="00924AC1" w:rsidRDefault="0054120E">
      <w:pPr>
        <w:rPr>
          <w:rFonts w:ascii="Corbel" w:hAnsi="Corbel"/>
        </w:rPr>
      </w:pPr>
      <w:r w:rsidRPr="00924AC1">
        <w:rPr>
          <w:rFonts w:ascii="Corbel" w:hAnsi="Corbel"/>
        </w:rPr>
        <w:t>The club is committed to providing a respectful, inclusive, and harassment-free environment.</w:t>
      </w:r>
    </w:p>
    <w:p w14:paraId="7413F34E"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10. Communications</w:t>
      </w:r>
    </w:p>
    <w:p w14:paraId="3C69F66A" w14:textId="77777777" w:rsidR="00A3688B" w:rsidRPr="00924AC1" w:rsidRDefault="0054120E">
      <w:pPr>
        <w:rPr>
          <w:rFonts w:ascii="Corbel" w:hAnsi="Corbel"/>
        </w:rPr>
      </w:pPr>
      <w:r w:rsidRPr="00924AC1">
        <w:rPr>
          <w:rFonts w:ascii="Corbel" w:hAnsi="Corbel"/>
        </w:rPr>
        <w:t>Club email accounts, social media accounts, shared drives, websites, and digital assets belong to the club and must be transferred to future executive teams.</w:t>
      </w:r>
    </w:p>
    <w:p w14:paraId="481F1CBF"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11. Conflict Resolution</w:t>
      </w:r>
    </w:p>
    <w:p w14:paraId="6C9E95DD" w14:textId="77777777" w:rsidR="00A3688B" w:rsidRPr="00924AC1" w:rsidRDefault="0054120E">
      <w:pPr>
        <w:rPr>
          <w:rFonts w:ascii="Corbel" w:hAnsi="Corbel"/>
        </w:rPr>
      </w:pPr>
      <w:r w:rsidRPr="00924AC1">
        <w:rPr>
          <w:rFonts w:ascii="Corbel" w:hAnsi="Corbel"/>
        </w:rPr>
        <w:t>Executives will make reasonable efforts to resolve disagreements respectfully. If issues cannot be resolved internally, the Student Association may provide guidance where appropriate.</w:t>
      </w:r>
    </w:p>
    <w:p w14:paraId="1AE82E42"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12. Constitutional Amendments</w:t>
      </w:r>
    </w:p>
    <w:p w14:paraId="58434DE7" w14:textId="77777777" w:rsidR="00A3688B" w:rsidRPr="00924AC1" w:rsidRDefault="0054120E">
      <w:pPr>
        <w:rPr>
          <w:rFonts w:ascii="Corbel" w:hAnsi="Corbel"/>
        </w:rPr>
      </w:pPr>
      <w:r w:rsidRPr="00924AC1">
        <w:rPr>
          <w:rFonts w:ascii="Corbel" w:hAnsi="Corbel"/>
          <w:i/>
        </w:rPr>
        <w:t>Example: This constitution may be amended by a two-thirds (2/3) vote of members present at a meeting, subject to Student Association approval.</w:t>
      </w:r>
    </w:p>
    <w:p w14:paraId="29106C0A"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13. Club Inactivity &amp; Dissolution</w:t>
      </w:r>
    </w:p>
    <w:p w14:paraId="760D7C4B" w14:textId="77777777" w:rsidR="00A3688B" w:rsidRPr="00924AC1" w:rsidRDefault="0054120E">
      <w:pPr>
        <w:rPr>
          <w:rFonts w:ascii="Corbel" w:hAnsi="Corbel"/>
        </w:rPr>
      </w:pPr>
      <w:r w:rsidRPr="00924AC1">
        <w:rPr>
          <w:rFonts w:ascii="Corbel" w:hAnsi="Corbel"/>
        </w:rPr>
        <w:t>If the club becomes inactive or loses recognition, remaining funds and assets will be managed according to Student Association policies.</w:t>
      </w:r>
    </w:p>
    <w:p w14:paraId="7E664014" w14:textId="77777777" w:rsidR="00A3688B" w:rsidRPr="00924AC1" w:rsidRDefault="0054120E">
      <w:pPr>
        <w:pStyle w:val="Heading1"/>
        <w:rPr>
          <w:rFonts w:ascii="Corbel" w:hAnsi="Corbel"/>
          <w:color w:val="000000" w:themeColor="text1"/>
        </w:rPr>
      </w:pPr>
      <w:r w:rsidRPr="00924AC1">
        <w:rPr>
          <w:rFonts w:ascii="Corbel" w:hAnsi="Corbel"/>
          <w:color w:val="000000" w:themeColor="text1"/>
        </w:rPr>
        <w:t>Adoption</w:t>
      </w:r>
    </w:p>
    <w:p w14:paraId="33B542C4" w14:textId="77777777" w:rsidR="00A3688B" w:rsidRPr="00924AC1" w:rsidRDefault="0054120E">
      <w:pPr>
        <w:rPr>
          <w:rFonts w:ascii="Corbel" w:hAnsi="Corbel"/>
        </w:rPr>
      </w:pPr>
      <w:r w:rsidRPr="00924AC1">
        <w:rPr>
          <w:rFonts w:ascii="Corbel" w:hAnsi="Corbel"/>
        </w:rPr>
        <w:t>Club Name: ____________________________</w:t>
      </w:r>
    </w:p>
    <w:p w14:paraId="4BCF2AA6" w14:textId="77777777" w:rsidR="00A3688B" w:rsidRPr="00924AC1" w:rsidRDefault="0054120E">
      <w:pPr>
        <w:rPr>
          <w:rFonts w:ascii="Corbel" w:hAnsi="Corbel"/>
        </w:rPr>
      </w:pPr>
      <w:r w:rsidRPr="00924AC1">
        <w:rPr>
          <w:rFonts w:ascii="Corbel" w:hAnsi="Corbel"/>
        </w:rPr>
        <w:t>Date: _________________________________</w:t>
      </w:r>
    </w:p>
    <w:tbl>
      <w:tblPr>
        <w:tblStyle w:val="TableGrid"/>
        <w:tblW w:w="0" w:type="auto"/>
        <w:tblLook w:val="04A0" w:firstRow="1" w:lastRow="0" w:firstColumn="1" w:lastColumn="0" w:noHBand="0" w:noVBand="1"/>
      </w:tblPr>
      <w:tblGrid>
        <w:gridCol w:w="2880"/>
        <w:gridCol w:w="2880"/>
        <w:gridCol w:w="2880"/>
      </w:tblGrid>
      <w:tr w:rsidR="00A3688B" w:rsidRPr="00924AC1" w14:paraId="6A882E59" w14:textId="77777777">
        <w:tc>
          <w:tcPr>
            <w:tcW w:w="2880" w:type="dxa"/>
          </w:tcPr>
          <w:p w14:paraId="65A40D27" w14:textId="77777777" w:rsidR="00A3688B" w:rsidRPr="00924AC1" w:rsidRDefault="0054120E">
            <w:pPr>
              <w:rPr>
                <w:rFonts w:ascii="Corbel" w:hAnsi="Corbel"/>
              </w:rPr>
            </w:pPr>
            <w:r w:rsidRPr="00924AC1">
              <w:rPr>
                <w:rFonts w:ascii="Corbel" w:hAnsi="Corbel"/>
              </w:rPr>
              <w:t>Executive Name</w:t>
            </w:r>
          </w:p>
        </w:tc>
        <w:tc>
          <w:tcPr>
            <w:tcW w:w="2880" w:type="dxa"/>
          </w:tcPr>
          <w:p w14:paraId="61996BC1" w14:textId="77777777" w:rsidR="00A3688B" w:rsidRPr="00924AC1" w:rsidRDefault="0054120E">
            <w:pPr>
              <w:rPr>
                <w:rFonts w:ascii="Corbel" w:hAnsi="Corbel"/>
              </w:rPr>
            </w:pPr>
            <w:r w:rsidRPr="00924AC1">
              <w:rPr>
                <w:rFonts w:ascii="Corbel" w:hAnsi="Corbel"/>
              </w:rPr>
              <w:t>Position</w:t>
            </w:r>
          </w:p>
        </w:tc>
        <w:tc>
          <w:tcPr>
            <w:tcW w:w="2880" w:type="dxa"/>
          </w:tcPr>
          <w:p w14:paraId="55C7BC1B" w14:textId="77777777" w:rsidR="00A3688B" w:rsidRPr="00924AC1" w:rsidRDefault="0054120E">
            <w:pPr>
              <w:rPr>
                <w:rFonts w:ascii="Corbel" w:hAnsi="Corbel"/>
              </w:rPr>
            </w:pPr>
            <w:r w:rsidRPr="00924AC1">
              <w:rPr>
                <w:rFonts w:ascii="Corbel" w:hAnsi="Corbel"/>
              </w:rPr>
              <w:t>Signature</w:t>
            </w:r>
          </w:p>
        </w:tc>
      </w:tr>
      <w:tr w:rsidR="00A3688B" w:rsidRPr="00924AC1" w14:paraId="59999CFC" w14:textId="77777777">
        <w:tc>
          <w:tcPr>
            <w:tcW w:w="2880" w:type="dxa"/>
          </w:tcPr>
          <w:p w14:paraId="056704AC" w14:textId="77777777" w:rsidR="00A3688B" w:rsidRPr="00924AC1" w:rsidRDefault="0054120E">
            <w:pPr>
              <w:rPr>
                <w:rFonts w:ascii="Corbel" w:hAnsi="Corbel"/>
              </w:rPr>
            </w:pPr>
            <w:r w:rsidRPr="00924AC1">
              <w:rPr>
                <w:rFonts w:ascii="Corbel" w:hAnsi="Corbel"/>
              </w:rPr>
              <w:br/>
            </w:r>
          </w:p>
        </w:tc>
        <w:tc>
          <w:tcPr>
            <w:tcW w:w="2880" w:type="dxa"/>
          </w:tcPr>
          <w:p w14:paraId="5C2AE305" w14:textId="77777777" w:rsidR="00A3688B" w:rsidRPr="00924AC1" w:rsidRDefault="0054120E">
            <w:pPr>
              <w:rPr>
                <w:rFonts w:ascii="Corbel" w:hAnsi="Corbel"/>
              </w:rPr>
            </w:pPr>
            <w:r w:rsidRPr="00924AC1">
              <w:rPr>
                <w:rFonts w:ascii="Corbel" w:hAnsi="Corbel"/>
              </w:rPr>
              <w:br/>
            </w:r>
          </w:p>
        </w:tc>
        <w:tc>
          <w:tcPr>
            <w:tcW w:w="2880" w:type="dxa"/>
          </w:tcPr>
          <w:p w14:paraId="74541AEB" w14:textId="77777777" w:rsidR="00A3688B" w:rsidRPr="00924AC1" w:rsidRDefault="0054120E">
            <w:pPr>
              <w:rPr>
                <w:rFonts w:ascii="Corbel" w:hAnsi="Corbel"/>
              </w:rPr>
            </w:pPr>
            <w:r w:rsidRPr="00924AC1">
              <w:rPr>
                <w:rFonts w:ascii="Corbel" w:hAnsi="Corbel"/>
              </w:rPr>
              <w:br/>
            </w:r>
          </w:p>
        </w:tc>
      </w:tr>
      <w:tr w:rsidR="00A3688B" w:rsidRPr="00924AC1" w14:paraId="07A69EAB" w14:textId="77777777">
        <w:tc>
          <w:tcPr>
            <w:tcW w:w="2880" w:type="dxa"/>
          </w:tcPr>
          <w:p w14:paraId="752853DF" w14:textId="77777777" w:rsidR="00A3688B" w:rsidRPr="00924AC1" w:rsidRDefault="0054120E">
            <w:pPr>
              <w:rPr>
                <w:rFonts w:ascii="Corbel" w:hAnsi="Corbel"/>
              </w:rPr>
            </w:pPr>
            <w:r w:rsidRPr="00924AC1">
              <w:rPr>
                <w:rFonts w:ascii="Corbel" w:hAnsi="Corbel"/>
              </w:rPr>
              <w:br/>
            </w:r>
          </w:p>
        </w:tc>
        <w:tc>
          <w:tcPr>
            <w:tcW w:w="2880" w:type="dxa"/>
          </w:tcPr>
          <w:p w14:paraId="27269A88" w14:textId="77777777" w:rsidR="00A3688B" w:rsidRPr="00924AC1" w:rsidRDefault="0054120E">
            <w:pPr>
              <w:rPr>
                <w:rFonts w:ascii="Corbel" w:hAnsi="Corbel"/>
              </w:rPr>
            </w:pPr>
            <w:r w:rsidRPr="00924AC1">
              <w:rPr>
                <w:rFonts w:ascii="Corbel" w:hAnsi="Corbel"/>
              </w:rPr>
              <w:br/>
            </w:r>
          </w:p>
        </w:tc>
        <w:tc>
          <w:tcPr>
            <w:tcW w:w="2880" w:type="dxa"/>
          </w:tcPr>
          <w:p w14:paraId="0F032B73" w14:textId="77777777" w:rsidR="00A3688B" w:rsidRPr="00924AC1" w:rsidRDefault="0054120E">
            <w:pPr>
              <w:rPr>
                <w:rFonts w:ascii="Corbel" w:hAnsi="Corbel"/>
              </w:rPr>
            </w:pPr>
            <w:r w:rsidRPr="00924AC1">
              <w:rPr>
                <w:rFonts w:ascii="Corbel" w:hAnsi="Corbel"/>
              </w:rPr>
              <w:br/>
            </w:r>
          </w:p>
        </w:tc>
      </w:tr>
      <w:tr w:rsidR="00A3688B" w:rsidRPr="00924AC1" w14:paraId="0EC2D694" w14:textId="77777777">
        <w:tc>
          <w:tcPr>
            <w:tcW w:w="2880" w:type="dxa"/>
          </w:tcPr>
          <w:p w14:paraId="1E21A8F7" w14:textId="77777777" w:rsidR="00A3688B" w:rsidRPr="00924AC1" w:rsidRDefault="0054120E">
            <w:pPr>
              <w:rPr>
                <w:rFonts w:ascii="Corbel" w:hAnsi="Corbel"/>
              </w:rPr>
            </w:pPr>
            <w:r w:rsidRPr="00924AC1">
              <w:rPr>
                <w:rFonts w:ascii="Corbel" w:hAnsi="Corbel"/>
              </w:rPr>
              <w:br/>
            </w:r>
          </w:p>
        </w:tc>
        <w:tc>
          <w:tcPr>
            <w:tcW w:w="2880" w:type="dxa"/>
          </w:tcPr>
          <w:p w14:paraId="0C5BD0F8" w14:textId="77777777" w:rsidR="00A3688B" w:rsidRPr="00924AC1" w:rsidRDefault="0054120E">
            <w:pPr>
              <w:rPr>
                <w:rFonts w:ascii="Corbel" w:hAnsi="Corbel"/>
              </w:rPr>
            </w:pPr>
            <w:r w:rsidRPr="00924AC1">
              <w:rPr>
                <w:rFonts w:ascii="Corbel" w:hAnsi="Corbel"/>
              </w:rPr>
              <w:lastRenderedPageBreak/>
              <w:br/>
            </w:r>
          </w:p>
        </w:tc>
        <w:tc>
          <w:tcPr>
            <w:tcW w:w="2880" w:type="dxa"/>
          </w:tcPr>
          <w:p w14:paraId="396C6747" w14:textId="77777777" w:rsidR="00A3688B" w:rsidRPr="00924AC1" w:rsidRDefault="0054120E">
            <w:pPr>
              <w:rPr>
                <w:rFonts w:ascii="Corbel" w:hAnsi="Corbel"/>
              </w:rPr>
            </w:pPr>
            <w:r w:rsidRPr="00924AC1">
              <w:rPr>
                <w:rFonts w:ascii="Corbel" w:hAnsi="Corbel"/>
              </w:rPr>
              <w:lastRenderedPageBreak/>
              <w:br/>
            </w:r>
          </w:p>
        </w:tc>
      </w:tr>
      <w:tr w:rsidR="00A3688B" w:rsidRPr="00924AC1" w14:paraId="70E2A906" w14:textId="77777777">
        <w:tc>
          <w:tcPr>
            <w:tcW w:w="2880" w:type="dxa"/>
          </w:tcPr>
          <w:p w14:paraId="63AE9FB0" w14:textId="77777777" w:rsidR="00A3688B" w:rsidRPr="00924AC1" w:rsidRDefault="0054120E">
            <w:pPr>
              <w:rPr>
                <w:rFonts w:ascii="Corbel" w:hAnsi="Corbel"/>
              </w:rPr>
            </w:pPr>
            <w:r w:rsidRPr="00924AC1">
              <w:rPr>
                <w:rFonts w:ascii="Corbel" w:hAnsi="Corbel"/>
              </w:rPr>
              <w:lastRenderedPageBreak/>
              <w:br/>
            </w:r>
          </w:p>
        </w:tc>
        <w:tc>
          <w:tcPr>
            <w:tcW w:w="2880" w:type="dxa"/>
          </w:tcPr>
          <w:p w14:paraId="3D311E6B" w14:textId="77777777" w:rsidR="00A3688B" w:rsidRPr="00924AC1" w:rsidRDefault="0054120E">
            <w:pPr>
              <w:rPr>
                <w:rFonts w:ascii="Corbel" w:hAnsi="Corbel"/>
              </w:rPr>
            </w:pPr>
            <w:r w:rsidRPr="00924AC1">
              <w:rPr>
                <w:rFonts w:ascii="Corbel" w:hAnsi="Corbel"/>
              </w:rPr>
              <w:br/>
            </w:r>
          </w:p>
        </w:tc>
        <w:tc>
          <w:tcPr>
            <w:tcW w:w="2880" w:type="dxa"/>
          </w:tcPr>
          <w:p w14:paraId="2068D5E6" w14:textId="77777777" w:rsidR="00A3688B" w:rsidRPr="00924AC1" w:rsidRDefault="0054120E">
            <w:pPr>
              <w:rPr>
                <w:rFonts w:ascii="Corbel" w:hAnsi="Corbel"/>
              </w:rPr>
            </w:pPr>
            <w:r w:rsidRPr="00924AC1">
              <w:rPr>
                <w:rFonts w:ascii="Corbel" w:hAnsi="Corbel"/>
              </w:rPr>
              <w:br/>
            </w:r>
          </w:p>
        </w:tc>
      </w:tr>
    </w:tbl>
    <w:p w14:paraId="427B4E87" w14:textId="77777777" w:rsidR="0009540E" w:rsidRPr="00924AC1" w:rsidRDefault="0009540E">
      <w:pPr>
        <w:rPr>
          <w:rFonts w:ascii="Corbel" w:hAnsi="Corbel"/>
        </w:rPr>
      </w:pPr>
    </w:p>
    <w:sectPr w:rsidR="0009540E" w:rsidRPr="00924AC1"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7F1F" w14:textId="77777777" w:rsidR="0054120E" w:rsidRDefault="0054120E" w:rsidP="00900FE4">
      <w:pPr>
        <w:spacing w:after="0" w:line="240" w:lineRule="auto"/>
      </w:pPr>
      <w:r>
        <w:separator/>
      </w:r>
    </w:p>
  </w:endnote>
  <w:endnote w:type="continuationSeparator" w:id="0">
    <w:p w14:paraId="4755615B" w14:textId="77777777" w:rsidR="0054120E" w:rsidRDefault="0054120E" w:rsidP="009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8A37" w14:textId="47113A68" w:rsidR="00900FE4" w:rsidRPr="00900FE4" w:rsidRDefault="00900FE4">
    <w:pPr>
      <w:pStyle w:val="Footer"/>
      <w:rPr>
        <w:rFonts w:ascii="Corbel" w:hAnsi="Corbel"/>
      </w:rPr>
    </w:pPr>
    <w:r w:rsidRPr="00900FE4">
      <w:rPr>
        <w:rFonts w:ascii="Corbel" w:hAnsi="Corbel"/>
      </w:rPr>
      <w:t>Club Constitution</w:t>
    </w:r>
    <w:r w:rsidRPr="00900FE4">
      <w:rPr>
        <w:rFonts w:ascii="Corbel" w:hAnsi="Corbel"/>
      </w:rPr>
      <w:ptab w:relativeTo="margin" w:alignment="right" w:leader="none"/>
    </w:r>
    <w:r w:rsidRPr="00900FE4">
      <w:rPr>
        <w:rFonts w:ascii="Corbel" w:hAnsi="Corbel"/>
      </w:rPr>
      <w:t>Student Association of George Brown</w:t>
    </w:r>
    <w:r>
      <w:rPr>
        <w:rFonts w:ascii="Corbel" w:hAnsi="Corbe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38DB" w14:textId="77777777" w:rsidR="0054120E" w:rsidRDefault="0054120E" w:rsidP="00900FE4">
      <w:pPr>
        <w:spacing w:after="0" w:line="240" w:lineRule="auto"/>
      </w:pPr>
      <w:r>
        <w:separator/>
      </w:r>
    </w:p>
  </w:footnote>
  <w:footnote w:type="continuationSeparator" w:id="0">
    <w:p w14:paraId="61801D17" w14:textId="77777777" w:rsidR="0054120E" w:rsidRDefault="0054120E" w:rsidP="00900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2320954">
    <w:abstractNumId w:val="8"/>
  </w:num>
  <w:num w:numId="2" w16cid:durableId="2135099241">
    <w:abstractNumId w:val="6"/>
  </w:num>
  <w:num w:numId="3" w16cid:durableId="912543610">
    <w:abstractNumId w:val="5"/>
  </w:num>
  <w:num w:numId="4" w16cid:durableId="1958104250">
    <w:abstractNumId w:val="4"/>
  </w:num>
  <w:num w:numId="5" w16cid:durableId="1378704751">
    <w:abstractNumId w:val="7"/>
  </w:num>
  <w:num w:numId="6" w16cid:durableId="524709700">
    <w:abstractNumId w:val="3"/>
  </w:num>
  <w:num w:numId="7" w16cid:durableId="1190413496">
    <w:abstractNumId w:val="2"/>
  </w:num>
  <w:num w:numId="8" w16cid:durableId="1061749414">
    <w:abstractNumId w:val="1"/>
  </w:num>
  <w:num w:numId="9" w16cid:durableId="193994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40E"/>
    <w:rsid w:val="0015074B"/>
    <w:rsid w:val="0029639D"/>
    <w:rsid w:val="00326F90"/>
    <w:rsid w:val="003426F1"/>
    <w:rsid w:val="0054120E"/>
    <w:rsid w:val="00900FE4"/>
    <w:rsid w:val="00924AC1"/>
    <w:rsid w:val="00A3688B"/>
    <w:rsid w:val="00AA1D8D"/>
    <w:rsid w:val="00B47730"/>
    <w:rsid w:val="00CB0664"/>
    <w:rsid w:val="00D75EA1"/>
    <w:rsid w:val="00F55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40ED67"/>
  <w14:defaultImageDpi w14:val="300"/>
  <w15:docId w15:val="{6C23AF75-351E-40A7-9E69-15DF16B9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532</Words>
  <Characters>3172</Characters>
  <Application>Microsoft Office Word</Application>
  <DocSecurity>0</DocSecurity>
  <Lines>88</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Wafa Ulliyan</cp:lastModifiedBy>
  <cp:revision>4</cp:revision>
  <dcterms:created xsi:type="dcterms:W3CDTF">2013-12-23T23:15:00Z</dcterms:created>
  <dcterms:modified xsi:type="dcterms:W3CDTF">2026-07-14T19:20:00Z</dcterms:modified>
  <cp:category/>
</cp:coreProperties>
</file>